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40879119_BRITISH PHARMACOPOEIA 1980 VOLUME 1_p516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40879119_BRITISH PHARMACOPOEIA 1980 VOLUME 1_p516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本书出售、求购地址：https://www.jiaokey.com/book/detail/40879119.html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关键词搜索：https://www.jiaokey.com/tag/40879119_BRITISH PHARMACOPOEIA 1980 VOLUME 1_p516.html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