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40879102_PHYSIOLOGY OF MAN THIRD EDITION_p658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40879102_PHYSIOLOGY OF MAN THIRD EDITION_p658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关键词搜索：https://www.jiaokey.com/tag/40879102_PHYSIOLOGY OF MAN THIRD EDITION_p658.html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