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40879099_RONTGEN GROBSTRUKTUREN DES THORAX_p270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40879099_RONTGEN GROBSTRUKTUREN DES THORAX_p270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关键词搜索：https://www.jiaokey.com/tag/40879099_RONTGEN GROBSTRUKTUREN DES THORAX_p270.html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