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40879068_MODELING AND SIMULATION VOLUME 13_p478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40879068_MODELING AND SIMULATION VOLUME 13_p478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关键词搜索：https://www.jiaokey.com/tag/40879068_MODELING AND SIMULATION VOLUME 13_p478.html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