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MYCOTOXIC FUNGI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MYCOTOXIC FUNGI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本书出售、求购地址：https://www.jiaokey.com/book/detail/40879067.html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关键词搜索：https://www.jiaokey.com/tag/MYCOTOXIC FUNGI.html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