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MYCOTOXIC FUNGI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MYCOTOXIC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本书出售、求购地址：https://www.jiaokey.com/book/detail/40879066.html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关键词搜索：https://www.jiaokey.com/tag/MYCOTOXIC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