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40879056_THE ICD-10 CLASSIFICATION OF MENTAL AND BEHAVIOURAL DISORDERS_p248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40879056_THE ICD-10 CLASSIFICATION OF MENTAL AND BEHAVIOURAL DISORDERS_p248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关键词搜索：https://www.jiaokey.com/tag/40879056_THE ICD-10 CLASSIFICATION OF MENTAL AND BEHAVIOURAL DISORDERS_p248.html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