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40878996_LEXICONUL TEHNIC ROMAN VOL.IV_p1044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40878996_LEXICONUL TEHNIC ROMAN VOL.IV_p1044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本书出售、求购地址：https://www.jiaokey.com/book/detail/40878996.html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关键词搜索：https://www.jiaokey.com/tag/40878996_LEXICONUL TEHNIC ROMAN VOL.IV_p1044.html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