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40878995_THE LABORATORY'S ROLE IN WATER QUALITY_p448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40878995_THE LABORATORY'S ROLE IN WATER QUALITY_p448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关键词搜索：https://www.jiaokey.com/tag/40878995_THE LABORATORY'S ROLE IN WATER QUALITY_p448.html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