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aspekte in diagnose und therapie des genitalkarzinoms der frau_p125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aspekte in diagnose und therapie des genitalkarzinoms der frau_p125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本书出售、求购地址：https://www.jiaokey.com/book/detail/40878983.html</w:t>
      </w:r>
    </w:p>
    <w:p>
      <w:r>
        <w:t>更多相关图书推荐：https://www.jiaokey.com</w:t>
      </w:r>
    </w:p>
    <w:p>
      <w:r>
        <w:t>关键词搜索：https://www.jiaokey.com/tag/neue aspekte in diagnose und therapie des genitalkarzinoms der frau_p125.html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