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NARCOTICS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NARCOTICS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本书出售、求购地址：https://www.jiaokey.com/book/detail/40878973.html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关键词搜索：https://www.jiaokey.com/tag/METHODS IN NARCOTICS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