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40878946_BIOLOGICAL FLUIDISED BED TREATMENT OF WATER AND WASTEWATER_p411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40878946_BIOLOGICAL FLUIDISED BED TREATMENT OF WATER AND WASTEWATER_p411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关键词搜索：https://www.jiaokey.com/tag/40878946_BIOLOGICAL FLUIDISED BED TREATMENT OF WATER AND WASTEWATER_p411.html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