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BOEHRINGER MANNHEIM SYMPOSIA CARDIAC GLYCOSIDES</w:t>
      </w:r>
    </w:p>
    <w:p>
      <w:r>
        <w:rPr>
          <w:rFonts w:ascii="宋体" w:hAnsi="宋体" w:eastAsia="宋体"/>
          <w:sz w:val="24"/>
        </w:rPr>
        <w:t>G.BODEM AND H.J.DENGLER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BOEHRINGER MANNHEIM SYMPOSIA CARDIAC GLYCOSIDES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G.BODEM AND H.J.DENGLER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本书出售、求购地址：https://www.jiaokey.com/book/detail/40878915.html</w:t>
      </w:r>
    </w:p>
    <w:p>
      <w:r>
        <w:t>更多相关图书推荐：https://www.jiaokey.com</w:t>
      </w:r>
    </w:p>
    <w:p>
      <w:r>
        <w:t>G.BODEM AND H.J.DENGLER 其他作品：https://www.jiaokey.com/tag/G.BODEM AND H.J.DENGLER.html</w:t>
      </w:r>
    </w:p>
    <w:p>
      <w:r>
        <w:t>SPRINGER VERLAG 出版图书：https://www.jiaokey.com/tag/SPRINGER VERLAG.html</w:t>
      </w:r>
    </w:p>
    <w:p>
      <w:r>
        <w:t>关键词搜索：https://www.jiaokey.com/tag/INTERNATIONAL BOEHRINGER MANNHEIM SYMPOSIA CARDIAC GLYCOSIDES.html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