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40878908_DISEASES OF THE FETUS AND NEWBORN PATHOLOGY RADIOLOGY AND GENETICS_p812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40878908_DISEASES OF THE FETUS AND NEWBORN PATHOLOGY RADIOLOGY AND GENETICS_p812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本书出售、求购地址：https://www.jiaokey.com/book/detail/40878908.html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关键词搜索：https://www.jiaokey.com/tag/40878908_DISEASES OF THE FETUS AND NEWBORN PATHOLOGY RADIOLOGY AND GENETICS_p812.html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