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40878816_HARRY POTTER AND THE HALF BLOOD PRINCE_p768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40878816_HARRY POTTER AND THE HALF BLOOD PRINCE_p768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关键词搜索：https://www.jiaokey.com/tag/40878816_HARRY POTTER AND THE HALF BLOOD PRINCE_p768.html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