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40878803_EPILEPSY AND EMPLOYMENT A MEDICAL SYMPOSIUM ON CURRENT PROBLEMS AND BEST PRACTICES_p114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40878803_EPILEPSY AND EMPLOYMENT A MEDICAL SYMPOSIUM ON CURRENT PROBLEMS AND BEST PRACTICES_p114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关键词搜索：https://www.jiaokey.com/tag/40878803_EPILEPSY AND EMPLOYMENT A MEDICAL SYMPOSIUM ON CURRENT PROBLEMS AND BEST PRACTICES_p114.html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