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40878795_DARK END OF THE STREET_p323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40878795_DARK END OF THE STREET_p323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本书出售、求购地址：https://www.jiaokey.com/book/detail/40878795.html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关键词搜索：https://www.jiaokey.com/tag/40878795_DARK END OF THE STREET_p323.html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