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40878787_SEXUALITY EDUCATION THEORY AND PRACTICE FOURTH EDITION_p317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40878787_SEXUALITY EDUCATION THEORY AND PRACTICE FOURTH EDITION_p317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关键词搜索：https://www.jiaokey.com/tag/40878787_SEXUALITY EDUCATION THEORY AND PRACTICE FOURTH EDITION_p317.html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