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40878779_THE MAGIC OF REALITY HOW WE KNOW WHAT'S REALLY TRUE_p271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40878779_THE MAGIC OF REALITY HOW WE KNOW WHAT'S REALLY TRUE_p271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关键词搜索：https://www.jiaokey.com/tag/40878779_THE MAGIC OF REALITY HOW WE KNOW WHAT'S REALLY TRUE_p271.html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