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40878748_CARDIOVASCULAR ABSTRACTS I 1960 SELECTED FROM WORLD LITERATURE_p190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40878748_CARDIOVASCULAR ABSTRACTS I 1960 SELECTED FROM WORLD LITERATURE_p190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本书出售、求购地址：https://www.jiaokey.com/book/detail/40878748.html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关键词搜索：https://www.jiaokey.com/tag/40878748_CARDIOVASCULAR ABSTRACTS I 1960 SELECTED FROM WORLD LITERATURE_p190.html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