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40878744_HARRY POTTER AND THE GOBLET OF FIRE_p796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40878744_HARRY POTTER AND THE GOBLET OF FIRE_p796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关键词搜索：https://www.jiaokey.com/tag/40878744_HARRY POTTER AND THE GOBLET OF FIRE_p796.html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