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40878738_MICHIGAN MCDOUGAL LITTELL LITERATURE BRITISH LITERATURE_p1411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40878738_MICHIGAN MCDOUGAL LITTELL LITERATURE BRITISH LITERATURE_p1411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关键词搜索：https://www.jiaokey.com/tag/40878738_MICHIGAN MCDOUGAL LITTELL LITERATURE BRITISH LITERATURE_p1411.html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