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40878723_BLOOD AND BONE MARROW MORPHOLOGY BLOOD COAGULATION_p64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40878723_BLOOD AND BONE MARROW MORPHOLOGY BLOOD COAGULATION_p64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本书出售、求购地址：https://www.jiaokey.com/book/detail/40878723.html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关键词搜索：https://www.jiaokey.com/tag/40878723_BLOOD AND BONE MARROW MORPHOLOGY BLOOD COAGULATION_p64.html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