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40878720_BRITISH OBSTETRIC AND GYN ECOLOGICAL PRACTICE_p841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40878720_BRITISH OBSTETRIC AND GYN ECOLOGICAL PRACTICE_p841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关键词搜索：https://www.jiaokey.com/tag/40878720_BRITISH OBSTETRIC AND GYN ECOLOGICAL PRACTICE_p841.html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