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40878713_PRINCIPLES OF QUANTITATIVE X RAY FLUORESCENCE ANALYSIS_p385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40878713_PRINCIPLES OF QUANTITATIVE X RAY FLUORESCENCE ANALYSIS_p385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本书出售、求购地址：https://www.jiaokey.com/book/detail/40878713.html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关键词搜索：https://www.jiaokey.com/tag/40878713_PRINCIPLES OF QUANTITATIVE X RAY FLUORESCENCE ANALYSIS_p385.html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