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40878704_TWENTY THOUSAND STREETS UNDER THE SKY_p511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40878704_TWENTY THOUSAND STREETS UNDER THE SKY_p511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关键词搜索：https://www.jiaokey.com/tag/40878704_TWENTY THOUSAND STREETS UNDER THE SKY_p511.html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