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40878694_HYOERTENSION A MANUAL FOR PATIENTS WITH HIGH BLOOD PRESSURE_p109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40878694_HYOERTENSION A MANUAL FOR PATIENTS WITH HIGH BLOOD PRESSURE_p109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关键词搜索：https://www.jiaokey.com/tag/40878694_HYOERTENSION A MANUAL FOR PATIENTS WITH HIGH BLOOD PRESSURE_p109.html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