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POLLUTION WATER RESOURCES COLUMBIA UNIVERSITY SEMINAR SERIES VOLUME XIV PART 2</w:t>
      </w:r>
    </w:p>
    <w:p>
      <w:r>
        <w:rPr>
          <w:rFonts w:ascii="宋体" w:hAnsi="宋体" w:eastAsia="宋体"/>
          <w:sz w:val="24"/>
        </w:rPr>
        <w:t>GEORGE J.HALASI KUN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POLLUTION WATER RESOURCES COLUMBIA UNIVERSITY SEMINAR SERIES VOLUME XIV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J.HALASI KUN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本书出售、求购地址：https://www.jiaokey.com/book/detail/40878669.html</w:t>
      </w:r>
    </w:p>
    <w:p>
      <w:r>
        <w:t>更多相关图书推荐：https://www.jiaokey.com</w:t>
      </w:r>
    </w:p>
    <w:p>
      <w:r>
        <w:t>GEORGE J.HALASI KUN 其他作品：https://www.jiaokey.com/tag/GEORGE J.HALASI KUN.html</w:t>
      </w:r>
    </w:p>
    <w:p>
      <w:r>
        <w:t>PERGAMON PRESS 出版图书：https://www.jiaokey.com/tag/PERGAMON PRESS.html</w:t>
      </w:r>
    </w:p>
    <w:p>
      <w:r>
        <w:t>关键词搜索：https://www.jiaokey.com/tag/POLLUTION WATER RESOURCES COLUMBIA UNIVERSITY SEMINAR SERIES VOLUME XIV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