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40878658_WHO DRUG INFORMATION VOLUME 6_p40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40878658_WHO DRUG INFORMATION VOLUME 6_p40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本书出售、求购地址：https://www.jiaokey.com/book/detail/40878658.html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关键词搜索：https://www.jiaokey.com/tag/40878658_WHO DRUG INFORMATION VOLUME 6_p40.html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