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NATURAL PRODUCTS AND PLANT DRUGS WITH PHARMACOLOGICAL BIOLOGICAL OR THERAPEUTICAL ACTIVITY</w:t>
      </w:r>
    </w:p>
    <w:p>
      <w:r>
        <w:rPr>
          <w:rFonts w:ascii="宋体" w:hAnsi="宋体" w:eastAsia="宋体"/>
          <w:sz w:val="24"/>
        </w:rPr>
        <w:t>H.WAGNER AND P.WOLFF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NATURAL PRODUCTS AND PLANT DRUGS WITH PHARMACOLOGICAL BIOLOGICAL OR THERAPEUTICAL ACTIVITY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H.WAGNER AND P.WOLFF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本书出售、求购地址：https://www.jiaokey.com/book/detail/40878652.html</w:t>
      </w:r>
    </w:p>
    <w:p>
      <w:r>
        <w:t>更多相关图书推荐：https://www.jiaokey.com</w:t>
      </w:r>
    </w:p>
    <w:p>
      <w:r>
        <w:t>H.WAGNER AND P.WOLFF 其他作品：https://www.jiaokey.com/tag/H.WAGNER AND P.WOLFF.html</w:t>
      </w:r>
    </w:p>
    <w:p>
      <w:r>
        <w:t>SPRINGER VERLAG 出版图书：https://www.jiaokey.com/tag/SPRINGER VERLAG.html</w:t>
      </w:r>
    </w:p>
    <w:p>
      <w:r>
        <w:t>关键词搜索：https://www.jiaokey.com/tag/NEW NATURAL PRODUCTS AND PLANT DRUGS WITH PHARMACOLOGICAL BIOLOGICAL OR THERAPEUTICAL ACTIVITY.html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