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BIOTIC WORLD AND MAN SECOND EDITION0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BIOTIC WORLD AND MAN SECOND EDITION0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本书出售、求购地址：https://www.jiaokey.com/book/detail/40878630.html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BIOTIC WORLD AND MAN SECOND EDITION0.html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