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 MEDICINE TODAY AND TOMORROW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 MEDICINE 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本书出售、求购地址：https://www.jiaokey.com/book/detail/40878629.html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关键词搜索：https://www.jiaokey.com/tag/INTERNAL MEDICINE 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