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ANIMUS</w:t>
      </w:r>
    </w:p>
    <w:p>
      <w:r>
        <w:rPr>
          <w:rFonts w:ascii="宋体" w:hAnsi="宋体" w:eastAsia="宋体"/>
          <w:sz w:val="24"/>
        </w:rPr>
        <w:t>RICH SHAPERO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ANIMUS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 SHAPERO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TOO FAR WOODSIDE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本书出售、求购地址：https://www.jiaokey.com/book/detail/40878619.html</w:t>
      </w:r>
    </w:p>
    <w:p>
      <w:r>
        <w:t>更多相关图书推荐：https://www.jiaokey.com</w:t>
      </w:r>
    </w:p>
    <w:p>
      <w:r>
        <w:t>RICH SHAPERO 其他作品：https://www.jiaokey.com/tag/RICH SHAPERO.html</w:t>
      </w:r>
    </w:p>
    <w:p>
      <w:r>
        <w:t>TOO FAR WOODSIDE 出版图书：https://www.jiaokey.com/tag/TOO FAR WOODSIDE.html</w:t>
      </w:r>
    </w:p>
    <w:p>
      <w:r>
        <w:t>关键词搜索：https://www.jiaokey.com/tag/WILD ANIMUS.html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