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40878611_DRUGS FOR THE HEART AMERICAN EDITION_p211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40878611_DRUGS FOR THE HEART AMERICAN EDITION_p211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关键词搜索：https://www.jiaokey.com/tag/40878611_DRUGS FOR THE HEART AMERICAN EDITION_p211.html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