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BEHAVING LIKE ADULTS</w:t>
      </w:r>
    </w:p>
    <w:p>
      <w:r>
        <w:rPr>
          <w:rFonts w:ascii="宋体" w:hAnsi="宋体" w:eastAsia="宋体"/>
          <w:sz w:val="24"/>
        </w:rPr>
        <w:t>ANNA MAXTED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BEHAVING LIKE ADULTS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ANNA MAXTED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BEGAN BOOKS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本书出售、求购地址：https://www.jiaokey.com/book/detail/40878605.html</w:t>
      </w:r>
    </w:p>
    <w:p>
      <w:r>
        <w:t>更多相关图书推荐：https://www.jiaokey.com</w:t>
      </w:r>
    </w:p>
    <w:p>
      <w:r>
        <w:t>ANNA MAXTED 其他作品：https://www.jiaokey.com/tag/ANNA MAXTED.html</w:t>
      </w:r>
    </w:p>
    <w:p>
      <w:r>
        <w:t>BEGAN BOOKS 出版图书：https://www.jiaokey.com/tag/BEGAN BOOKS.html</w:t>
      </w:r>
    </w:p>
    <w:p>
      <w:r>
        <w:t>关键词搜索：https://www.jiaokey.com/tag/BEHAVING LIKE ADULTS.html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