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40878584_SIDE EFFECTS OF DRUGS ANNUAL 3_p469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40878584_SIDE EFFECTS OF DRUGS ANNUAL 3_p469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关键词搜索：https://www.jiaokey.com/tag/40878584_SIDE EFFECTS OF DRUGS ANNUAL 3_p469.html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