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THINKING ABOUT BIOLOGY AN INTRODUCTORY LABORATORY MANUAL SECOND EDITION</w:t>
      </w:r>
    </w:p>
    <w:p>
      <w:r>
        <w:rPr>
          <w:rFonts w:ascii="宋体" w:hAnsi="宋体" w:eastAsia="宋体"/>
          <w:sz w:val="24"/>
        </w:rPr>
        <w:t>ARNOLD WEISSHAAR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THINKING ABOUT BIOLOGY AN INTRODUCTORY LABORATORY MANUAL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ARNOLD WEISSHAAR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UPPER SADDLE RIVER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本书出售、求购地址：https://www.jiaokey.com/book/detail/40878579.html</w:t>
      </w:r>
    </w:p>
    <w:p>
      <w:r>
        <w:t>更多相关图书推荐：https://www.jiaokey.com</w:t>
      </w:r>
    </w:p>
    <w:p>
      <w:r>
        <w:t>ARNOLD WEISSHAAR 其他作品：https://www.jiaokey.com/tag/ARNOLD WEISSHAAR.html</w:t>
      </w:r>
    </w:p>
    <w:p>
      <w:r>
        <w:t>UPPER SADDLE RIVER 出版图书：https://www.jiaokey.com/tag/UPPER SADDLE RIVER.html</w:t>
      </w:r>
    </w:p>
    <w:p>
      <w:r>
        <w:t>关键词搜索：https://www.jiaokey.com/tag/THINKING ABOUT BIOLOGY AN INTRODUCTORY LABORATORY MANUAL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