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40878568_AN OUTLINE OF THE EMBRYOLOGY OF THE EYE(1893)_p69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40878568_AN OUTLINE OF THE EMBRYOLOGY OF THE EYE(1893)_p69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关键词搜索：https://www.jiaokey.com/tag/40878568_AN OUTLINE OF THE EMBRYOLOGY OF THE EYE(1893)_p69.html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