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40878560_PROGRESS IN ENDOCRINOLOGY 1988 VOLUME 2_p1576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40878560_PROGRESS IN ENDOCRINOLOGY 1988 VOLUME 2_p1576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关键词搜索：https://www.jiaokey.com/tag/40878560_PROGRESS IN ENDOCRINOLOGY 1988 VOLUME 2_p1576.html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