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40878556_HARRY POTTER AND THE ORDER OF THE PHOENIX_p956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40878556_HARRY POTTER AND THE ORDER OF THE PHOENIX_p956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本书出售、求购地址：https://www.jiaokey.com/book/detail/40878556.html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关键词搜索：https://www.jiaokey.com/tag/40878556_HARRY POTTER AND THE ORDER OF THE PHOENIX_p956.html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