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40878534_HARRY POTTER AND THE CHAMBER OF SECRETS_p366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40878534_HARRY POTTER AND THE CHAMBER OF SECRETS_p366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本书出售、求购地址：https://www.jiaokey.com/book/detail/40878534.html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关键词搜索：https://www.jiaokey.com/tag/40878534_HARRY POTTER AND THE CHAMBER OF SECRETS_p366.html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