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40878508_SCANNING ELECTRON MICROSCOPY 1980 I_p608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40878508_SCANNING ELECTRON MICROSCOPY 1980 I_p608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本书出售、求购地址：https://www.jiaokey.com/book/detail/40878508.html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关键词搜索：https://www.jiaokey.com/tag/40878508_SCANNING ELECTRON MICROSCOPY 1980 I_p608.html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