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LAST NIGHT AT CHATEAU MARMONT</w:t>
      </w:r>
    </w:p>
    <w:p>
      <w:r>
        <w:rPr>
          <w:rFonts w:ascii="宋体" w:hAnsi="宋体" w:eastAsia="宋体"/>
          <w:sz w:val="24"/>
        </w:rPr>
        <w:t>LAUREN WEISBERGER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LAST NIGHT AT CHATEAU MARMONT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 WEISBERGER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ATRIA INTERNATIONAL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本书出售、求购地址：https://www.jiaokey.com/book/detail/40878505.html</w:t>
      </w:r>
    </w:p>
    <w:p>
      <w:r>
        <w:t>更多相关图书推荐：https://www.jiaokey.com</w:t>
      </w:r>
    </w:p>
    <w:p>
      <w:r>
        <w:t>LAUREN WEISBERGER 其他作品：https://www.jiaokey.com/tag/LAUREN WEISBERGER.html</w:t>
      </w:r>
    </w:p>
    <w:p>
      <w:r>
        <w:t>ATRIA INTERNATIONAL 出版图书：https://www.jiaokey.com/tag/ATRIA INTERNATIONAL.html</w:t>
      </w:r>
    </w:p>
    <w:p>
      <w:r>
        <w:t>关键词搜索：https://www.jiaokey.com/tag/LAST NIGHT AT CHATEAU MARMONT.html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