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40878503_THE SWAN THIEVES_p564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40878503_THE SWAN THIEVES_p564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关键词搜索：https://www.jiaokey.com/tag/40878503_THE SWAN THIEVES_p564.html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