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40878502_CLINICAL ORTHOPAEDICS NUMBER SIX_p219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40878502_CLINICAL ORTHOPAEDICS NUMBER SIX_p219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关键词搜索：https://www.jiaokey.com/tag/40878502_CLINICAL ORTHOPAEDICS NUMBER SIX_p219.html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