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40878492_ANNALS OF THE NEW YORK ACADEMY OF SCIENCE_p382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40878492_ANNALS OF THE NEW YORK ACADEMY OF SCIENCE_p382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本书出售、求购地址：https://www.jiaokey.com/book/detail/40878492.html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关键词搜索：https://www.jiaokey.com/tag/40878492_ANNALS OF THE NEW YORK ACADEMY OF SCIENCE_p382.html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