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RECEPTORS AND RECOGNITION SERIES B VOLUME 8 VIRUS RECEPTORS PART 2 ANIMAL VIRUSES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RECEPTORS AND RECOGNITION SERIES B VOLUME 8 VIRUS RECEPTORS PART 2 ANIMAL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本书出售、求购地址：https://www.jiaokey.com/book/detail/40878458.html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关键词搜索：https://www.jiaokey.com/tag/RECEPTORS AND RECOGNITION SERIES B VOLUME 8 VIRUS RECEPTORS PART 2 ANIMAL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