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ENDODONTIC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ENDODONTIC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本书出售、求购地址：https://www.jiaokey.com/book/detail/40878451.html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关键词搜索：https://www.jiaokey.com/tag/ENDODONTIC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