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40878448_TOXICITY OF INDUSTRIAL ORGANIC SOLVENTS ETHEL BROWNING REVISED EDITION_p411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40878448_TOXICITY OF INDUSTRIAL ORGANIC SOLVENTS ETHEL BROWNING REVISED EDITION_p411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关键词搜索：https://www.jiaokey.com/tag/40878448_TOXICITY OF INDUSTRIAL ORGANIC SOLVENTS ETHEL BROWNING REVISED EDITION_p411.html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