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40878444_DEVELOPMENTAL DISABILITIES OF EARLY CHILDHOOD_p195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40878444_DEVELOPMENTAL DISABILITIES OF EARLY CHILDHOOD_p195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关键词搜索：https://www.jiaokey.com/tag/40878444_DEVELOPMENTAL DISABILITIES OF EARLY CHILDHOOD_p195.html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